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Laura's brother treasure most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does Maurice carry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Maurice's 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Laura's fathers second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their first meeting what did Maurice do to Laura's business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Professional Sports team does Laura try to take Maurice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Maurice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Maurice has how many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Laura's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Maurice's First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was the first place Laura brought Maurice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nickname of Maurices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name of the Wife in the story Laura tells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period does the story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Maurices second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Laura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Maurice want his lunch packed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Laura's mother take the children after her fathers "worst"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Maurice receive on his 15th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Maurice have no concept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Laura try to take Maurice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Laura's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Maurices mother addicted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siblings does Laura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Maurices mothers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Thread</dc:title>
  <dcterms:created xsi:type="dcterms:W3CDTF">2021-10-11T09:50:31Z</dcterms:created>
  <dcterms:modified xsi:type="dcterms:W3CDTF">2021-10-11T09:50:31Z</dcterms:modified>
</cp:coreProperties>
</file>