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Invisible Thread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Frank’s possession that Nunzie cut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who turns around and takes Maurice to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president Maurice’s grandmother gives him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Laura is helping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Where Laura’s dad first worked at nights was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thing that connects Laura to Maurice.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present Maurice gets for his 15th birthday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Maurice got to make ________ at Laura’s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prosit Maurice gets for his 15th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lot of people are addicted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Maurice moms is to stay home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team that Maurice and Laura saw play baseball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place were Laura and Maurice go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Laura dad was this definition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Laura’s first job was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Maurice does to try to make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Laura’s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Maurices mom gets thrown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does Maurice want to sell to make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biggest drug Maurices mom got involved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year Laura meets Maurice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name of Maurice’s 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Maurices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place where Laura was working when she first met Maurice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Happens a lot in the streets.</w:t>
            </w:r>
          </w:p>
        </w:tc>
      </w:tr>
    </w:tbl>
    <w:p>
      <w:pPr>
        <w:pStyle w:val="WordBankLarge"/>
      </w:pPr>
      <w:r>
        <w:t xml:space="preserve">    Crack     </w:t>
      </w:r>
      <w:r>
        <w:t xml:space="preserve">    An invisible thread     </w:t>
      </w:r>
      <w:r>
        <w:t xml:space="preserve">    Baseball glove     </w:t>
      </w:r>
      <w:r>
        <w:t xml:space="preserve">    A joint     </w:t>
      </w:r>
      <w:r>
        <w:t xml:space="preserve">    McDonalds    </w:t>
      </w:r>
      <w:r>
        <w:t xml:space="preserve">    New York Mets     </w:t>
      </w:r>
      <w:r>
        <w:t xml:space="preserve">   1986    </w:t>
      </w:r>
      <w:r>
        <w:t xml:space="preserve">    Laura     </w:t>
      </w:r>
      <w:r>
        <w:t xml:space="preserve">    Rose     </w:t>
      </w:r>
      <w:r>
        <w:t xml:space="preserve">    Flight attendant     </w:t>
      </w:r>
      <w:r>
        <w:t xml:space="preserve">   Bar    </w:t>
      </w:r>
      <w:r>
        <w:t xml:space="preserve">    Bike     </w:t>
      </w:r>
      <w:r>
        <w:t xml:space="preserve">   A bike     </w:t>
      </w:r>
      <w:r>
        <w:t xml:space="preserve">   Bike     </w:t>
      </w:r>
      <w:r>
        <w:t xml:space="preserve">    Drugs     </w:t>
      </w:r>
      <w:r>
        <w:t xml:space="preserve">    Death     </w:t>
      </w:r>
      <w:r>
        <w:t xml:space="preserve">    Jail     </w:t>
      </w:r>
      <w:r>
        <w:t xml:space="preserve">   Maurice     </w:t>
      </w:r>
      <w:r>
        <w:t xml:space="preserve">   Morris     </w:t>
      </w:r>
      <w:r>
        <w:t xml:space="preserve">    US today     </w:t>
      </w:r>
      <w:r>
        <w:t xml:space="preserve">   Panhandling     </w:t>
      </w:r>
      <w:r>
        <w:t xml:space="preserve">   Clean     </w:t>
      </w:r>
      <w:r>
        <w:t xml:space="preserve">    Cookies     </w:t>
      </w:r>
      <w:r>
        <w:t xml:space="preserve">    Alcoholic 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Invisible Thread Crossword </dc:title>
  <dcterms:created xsi:type="dcterms:W3CDTF">2021-10-10T23:44:56Z</dcterms:created>
  <dcterms:modified xsi:type="dcterms:W3CDTF">2021-10-10T23:44:56Z</dcterms:modified>
</cp:coreProperties>
</file>