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Invisible Thread Word Search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Maurice like to go for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Maurice and Laura go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longest Maurice and Laura didn’t see or hear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stopped Laura from inviting Maurice to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does Laura and Maurice meet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Maurice meet Laura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toy that Maurice wanted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Maurice go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Cafe did Laura and Maurice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thing Maurice wanted after dinner but never got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Maurice’s wife’s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Thread Word Search :)</dc:title>
  <dcterms:created xsi:type="dcterms:W3CDTF">2021-10-11T09:50:36Z</dcterms:created>
  <dcterms:modified xsi:type="dcterms:W3CDTF">2021-10-11T09:50:36Z</dcterms:modified>
</cp:coreProperties>
</file>