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Abandon    </w:t>
      </w:r>
      <w:r>
        <w:t xml:space="preserve">   Alarm Clock    </w:t>
      </w:r>
      <w:r>
        <w:t xml:space="preserve">   Author    </w:t>
      </w:r>
      <w:r>
        <w:t xml:space="preserve">   Begging    </w:t>
      </w:r>
      <w:r>
        <w:t xml:space="preserve">   Book    </w:t>
      </w:r>
      <w:r>
        <w:t xml:space="preserve">   Boy    </w:t>
      </w:r>
      <w:r>
        <w:t xml:space="preserve">   Brooklyn    </w:t>
      </w:r>
      <w:r>
        <w:t xml:space="preserve">   Brown Paper Bag    </w:t>
      </w:r>
      <w:r>
        <w:t xml:space="preserve">   Business    </w:t>
      </w:r>
      <w:r>
        <w:t xml:space="preserve">   Busy    </w:t>
      </w:r>
      <w:r>
        <w:t xml:space="preserve">   Care    </w:t>
      </w:r>
      <w:r>
        <w:t xml:space="preserve">   Christmas    </w:t>
      </w:r>
      <w:r>
        <w:t xml:space="preserve">   Crying    </w:t>
      </w:r>
      <w:r>
        <w:t xml:space="preserve">   Darcella    </w:t>
      </w:r>
      <w:r>
        <w:t xml:space="preserve">   Death    </w:t>
      </w:r>
      <w:r>
        <w:t xml:space="preserve">   Desrtuction    </w:t>
      </w:r>
      <w:r>
        <w:t xml:space="preserve">   Divorce    </w:t>
      </w:r>
      <w:r>
        <w:t xml:space="preserve">   Exhausted    </w:t>
      </w:r>
      <w:r>
        <w:t xml:space="preserve">   Family    </w:t>
      </w:r>
      <w:r>
        <w:t xml:space="preserve">   Father    </w:t>
      </w:r>
      <w:r>
        <w:t xml:space="preserve">   Fire    </w:t>
      </w:r>
      <w:r>
        <w:t xml:space="preserve">   Giving    </w:t>
      </w:r>
      <w:r>
        <w:t xml:space="preserve">   Grandma Rose    </w:t>
      </w:r>
      <w:r>
        <w:t xml:space="preserve">   Heart    </w:t>
      </w:r>
      <w:r>
        <w:t xml:space="preserve">   Homeless    </w:t>
      </w:r>
      <w:r>
        <w:t xml:space="preserve">   Hunington Station    </w:t>
      </w:r>
      <w:r>
        <w:t xml:space="preserve">   Invisible Thread    </w:t>
      </w:r>
      <w:r>
        <w:t xml:space="preserve">   Laurie    </w:t>
      </w:r>
      <w:r>
        <w:t xml:space="preserve">   Love    </w:t>
      </w:r>
      <w:r>
        <w:t xml:space="preserve">   Manhattan    </w:t>
      </w:r>
      <w:r>
        <w:t xml:space="preserve">   Marriage    </w:t>
      </w:r>
      <w:r>
        <w:t xml:space="preserve">   Maurice    </w:t>
      </w:r>
      <w:r>
        <w:t xml:space="preserve">   McDonalds    </w:t>
      </w:r>
      <w:r>
        <w:t xml:space="preserve">   Monday    </w:t>
      </w:r>
      <w:r>
        <w:t xml:space="preserve">   Money    </w:t>
      </w:r>
      <w:r>
        <w:t xml:space="preserve">   Mother    </w:t>
      </w:r>
      <w:r>
        <w:t xml:space="preserve">   New York    </w:t>
      </w:r>
      <w:r>
        <w:t xml:space="preserve">   Panhandler    </w:t>
      </w:r>
      <w:r>
        <w:t xml:space="preserve">   Poor    </w:t>
      </w:r>
      <w:r>
        <w:t xml:space="preserve">   Quarters    </w:t>
      </w:r>
      <w:r>
        <w:t xml:space="preserve">   Relationship    </w:t>
      </w:r>
      <w:r>
        <w:t xml:space="preserve">   Sisters    </w:t>
      </w:r>
      <w:r>
        <w:t xml:space="preserve">   Starving    </w:t>
      </w:r>
      <w:r>
        <w:t xml:space="preserve">   Thanksgiving    </w:t>
      </w:r>
      <w:r>
        <w:t xml:space="preserve">   Tomahawks    </w:t>
      </w:r>
      <w:r>
        <w:t xml:space="preserve">   Uncle    </w:t>
      </w:r>
      <w:r>
        <w:t xml:space="preserve">   Unselfish    </w:t>
      </w:r>
      <w:r>
        <w:t xml:space="preserve">   Welfare Hotel    </w:t>
      </w:r>
      <w:r>
        <w:t xml:space="preserve">   White Teddy Bear    </w:t>
      </w:r>
      <w:r>
        <w:t xml:space="preserve">  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 Word Search</dc:title>
  <dcterms:created xsi:type="dcterms:W3CDTF">2021-10-11T09:49:31Z</dcterms:created>
  <dcterms:modified xsi:type="dcterms:W3CDTF">2021-10-11T09:49:31Z</dcterms:modified>
</cp:coreProperties>
</file>