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Invisible Thread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Maurice doing for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Laura threaten to do to her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uncles did Maurice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Maurice and Laura go to watch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team did Maurice and Laura watch play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present Maurice gets from Rose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Maurice order at McDonalds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uncle did Maurice give a job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Maurice say he wanted to have when he had his own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Maurice get for Laura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Laura’s dad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first place Maurice and Laura ate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Laura’s dream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Laura’s dad cut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 that Laura takes out to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book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Maurice want Laura to pack his lunch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present Laura got for Maurice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Laura’s mom die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Laura’s brother ruin of their dad’s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Maurice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Maurice’s mom addicted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Maurice’s grandma’s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Invisible Thread </dc:title>
  <dcterms:created xsi:type="dcterms:W3CDTF">2021-10-11T09:50:01Z</dcterms:created>
  <dcterms:modified xsi:type="dcterms:W3CDTF">2021-10-11T09:50:01Z</dcterms:modified>
</cp:coreProperties>
</file>