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Doctor    </w:t>
      </w:r>
      <w:r>
        <w:t xml:space="preserve">   Invisible    </w:t>
      </w:r>
      <w:r>
        <w:t xml:space="preserve">   School    </w:t>
      </w:r>
      <w:r>
        <w:t xml:space="preserve">   Diary    </w:t>
      </w:r>
      <w:r>
        <w:t xml:space="preserve">   Friends    </w:t>
      </w:r>
      <w:r>
        <w:t xml:space="preserve">   Ohio    </w:t>
      </w:r>
      <w:r>
        <w:t xml:space="preserve">   Sunnyvale    </w:t>
      </w:r>
      <w:r>
        <w:t xml:space="preserve">   Garret    </w:t>
      </w:r>
      <w:r>
        <w:t xml:space="preserve">   Enid    </w:t>
      </w:r>
      <w:r>
        <w:t xml:space="preserve">   Albert    </w:t>
      </w:r>
      <w:r>
        <w:t xml:space="preserve">   Finn    </w:t>
      </w:r>
      <w:r>
        <w:t xml:space="preserve">   Derek    </w:t>
      </w:r>
      <w:r>
        <w:t xml:space="preserve">   Cemetery    </w:t>
      </w:r>
      <w:r>
        <w:t xml:space="preserve">   Father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Wordsearch</dc:title>
  <dcterms:created xsi:type="dcterms:W3CDTF">2021-10-11T09:49:19Z</dcterms:created>
  <dcterms:modified xsi:type="dcterms:W3CDTF">2021-10-11T09:49:19Z</dcterms:modified>
</cp:coreProperties>
</file>