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Invisible thread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they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starts to feel....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was how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dad throw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the boy find a safe haven?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the boy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is he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What’s his mom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his dad...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his mom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his feelings?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she get addicted?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days in the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boy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he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didn’t she give him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the boy like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she take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boy?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thread</dc:title>
  <dcterms:created xsi:type="dcterms:W3CDTF">2021-10-11T09:50:38Z</dcterms:created>
  <dcterms:modified xsi:type="dcterms:W3CDTF">2021-10-11T09:50:38Z</dcterms:modified>
</cp:coreProperties>
</file>