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thread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Spare change    </w:t>
      </w:r>
      <w:r>
        <w:t xml:space="preserve">   Wall Street    </w:t>
      </w:r>
      <w:r>
        <w:t xml:space="preserve">   Cookies    </w:t>
      </w:r>
      <w:r>
        <w:t xml:space="preserve">   Grandma    </w:t>
      </w:r>
      <w:r>
        <w:t xml:space="preserve">   Homeless    </w:t>
      </w:r>
      <w:r>
        <w:t xml:space="preserve">   Eleven    </w:t>
      </w:r>
      <w:r>
        <w:t xml:space="preserve">   Blunt    </w:t>
      </w:r>
      <w:r>
        <w:t xml:space="preserve">   Table    </w:t>
      </w:r>
      <w:r>
        <w:t xml:space="preserve">   Chinese proverb    </w:t>
      </w:r>
      <w:r>
        <w:t xml:space="preserve">   Gang    </w:t>
      </w:r>
      <w:r>
        <w:t xml:space="preserve">   Darcella    </w:t>
      </w:r>
      <w:r>
        <w:t xml:space="preserve">   Thread    </w:t>
      </w:r>
      <w:r>
        <w:t xml:space="preserve">   Invisible    </w:t>
      </w:r>
      <w:r>
        <w:t xml:space="preserve">   Street    </w:t>
      </w:r>
      <w:r>
        <w:t xml:space="preserve">   Drugs    </w:t>
      </w:r>
      <w:r>
        <w:t xml:space="preserve">   Police    </w:t>
      </w:r>
      <w:r>
        <w:t xml:space="preserve">   Welfare hotel    </w:t>
      </w:r>
      <w:r>
        <w:t xml:space="preserve">   Laura    </w:t>
      </w:r>
      <w:r>
        <w:t xml:space="preserve">   Maurice    </w:t>
      </w:r>
      <w:r>
        <w:t xml:space="preserve">   McDonald's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thread </dc:title>
  <dcterms:created xsi:type="dcterms:W3CDTF">2021-10-11T09:49:43Z</dcterms:created>
  <dcterms:modified xsi:type="dcterms:W3CDTF">2021-10-11T09:49:43Z</dcterms:modified>
</cp:coreProperties>
</file>