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Invitation To The Game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only oozing now, though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Lisse and her friends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judo expert?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Lisse and her friends are trying to figure out what The ____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Lisse ________ the group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as warm as my palms are anyone else want to have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Lisse and her friends don't like the _______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Lisse and her friends practice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till you started foaming at the mouth and ________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 has put them in the D.A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Trent pulled the ________ over his head and refused 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felt horrible achy and weak as if i just had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don't you just pipe down before I make your ____ throat worse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1990 cover of Invitation To The Game is Lisse wearing a virtual _______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they won't let us take anything through, even a lighter or a single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Lisse has ______ friends at the D.A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Game is a _______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pain means theres no spinal cord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on earth are we? its like ________ we've ever seen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all right I've ___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The Game Crossword </dc:title>
  <dcterms:created xsi:type="dcterms:W3CDTF">2021-10-11T09:49:04Z</dcterms:created>
  <dcterms:modified xsi:type="dcterms:W3CDTF">2021-10-11T09:49:04Z</dcterms:modified>
</cp:coreProperties>
</file>