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Invitation to the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stopped and listened, ________ my ears for more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living together in a more or less ordered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manipulate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of being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pushed or kicked out of a group of some sort such as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kids play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use ___________ to invite people to birthdays/ weddings/ gatherings/etc...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lung inflammation  caused by bacterial or 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person is in a state of consciousness and is controlled by someones directions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lose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practitioner dealing with diagnoses and treatment of mental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enduring a difficult process or situation without giving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 for and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strange views 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place where a persons foot can be to support them especially while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someone who thinks they know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longer needed or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game was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the game</dc:title>
  <dcterms:created xsi:type="dcterms:W3CDTF">2021-10-11T09:49:06Z</dcterms:created>
  <dcterms:modified xsi:type="dcterms:W3CDTF">2021-10-11T09:49:06Z</dcterms:modified>
</cp:coreProperties>
</file>