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Invitations and Responses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j'adore ça    </w:t>
      </w:r>
      <w:r>
        <w:t xml:space="preserve">   C'est vraiment nul    </w:t>
      </w:r>
      <w:r>
        <w:t xml:space="preserve">   ça m'est égal    </w:t>
      </w:r>
      <w:r>
        <w:t xml:space="preserve">   je ne sais pas    </w:t>
      </w:r>
      <w:r>
        <w:t xml:space="preserve">   c'est affreux    </w:t>
      </w:r>
      <w:r>
        <w:t xml:space="preserve">   je n'aime pas ça    </w:t>
      </w:r>
      <w:r>
        <w:t xml:space="preserve">   je veux bien    </w:t>
      </w:r>
      <w:r>
        <w:t xml:space="preserve">   non merci    </w:t>
      </w:r>
      <w:r>
        <w:t xml:space="preserve">   super    </w:t>
      </w:r>
      <w:r>
        <w:t xml:space="preserve">   bonne idée    </w:t>
      </w:r>
      <w:r>
        <w:t xml:space="preserve">   je n'ai pas envie    </w:t>
      </w:r>
      <w:r>
        <w:t xml:space="preserve">   génial    </w:t>
      </w:r>
      <w:r>
        <w:t xml:space="preserve">   d'accord    </w:t>
      </w:r>
      <w:r>
        <w:t xml:space="preserve">   tu viens    </w:t>
      </w:r>
      <w:r>
        <w:t xml:space="preserve">   tu 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Invitations and Responses</dc:title>
  <dcterms:created xsi:type="dcterms:W3CDTF">2021-10-11T09:50:27Z</dcterms:created>
  <dcterms:modified xsi:type="dcterms:W3CDTF">2021-10-11T09:50:27Z</dcterms:modified>
</cp:coreProperties>
</file>