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Inviting A 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</w:tbl>
    <w:p>
      <w:pPr>
        <w:pStyle w:val="WordBankLarge"/>
      </w:pPr>
      <w:r>
        <w:t xml:space="preserve">   ممارسة    </w:t>
      </w:r>
      <w:r>
        <w:t xml:space="preserve">   ناكل    </w:t>
      </w:r>
      <w:r>
        <w:t xml:space="preserve">   ترغب    </w:t>
      </w:r>
      <w:r>
        <w:t xml:space="preserve">   نفطر    </w:t>
      </w:r>
      <w:r>
        <w:t xml:space="preserve">   غداء    </w:t>
      </w:r>
      <w:r>
        <w:t xml:space="preserve">   مجلس    </w:t>
      </w:r>
      <w:r>
        <w:t xml:space="preserve">   نتناول    </w:t>
      </w:r>
      <w:r>
        <w:t xml:space="preserve">   يمكنك    </w:t>
      </w:r>
      <w:r>
        <w:t xml:space="preserve">   نركب    </w:t>
      </w:r>
      <w:r>
        <w:t xml:space="preserve">   نلعب    </w:t>
      </w:r>
      <w:r>
        <w:t xml:space="preserve">   نصلي    </w:t>
      </w:r>
      <w:r>
        <w:t xml:space="preserve">   نشاهد    </w:t>
      </w:r>
      <w:r>
        <w:t xml:space="preserve">   نذهب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Inviting A Friend </dc:title>
  <dcterms:created xsi:type="dcterms:W3CDTF">2021-10-11T09:50:48Z</dcterms:created>
  <dcterms:modified xsi:type="dcterms:W3CDTF">2021-10-11T09:50:48Z</dcterms:modified>
</cp:coreProperties>
</file>