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Involunatary Manslaughter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Donoghue v Stevenson    </w:t>
      </w:r>
      <w:r>
        <w:t xml:space="preserve">   Manslaughter    </w:t>
      </w:r>
      <w:r>
        <w:t xml:space="preserve">   Reckless    </w:t>
      </w:r>
      <w:r>
        <w:t xml:space="preserve">   Lidar    </w:t>
      </w:r>
      <w:r>
        <w:t xml:space="preserve">   Misra    </w:t>
      </w:r>
      <w:r>
        <w:t xml:space="preserve">   Murder    </w:t>
      </w:r>
      <w:r>
        <w:t xml:space="preserve">   Gross Negligence    </w:t>
      </w:r>
      <w:r>
        <w:t xml:space="preserve">   Duty of Care    </w:t>
      </w:r>
      <w:r>
        <w:t xml:space="preserve">   Adomako    </w:t>
      </w:r>
      <w:r>
        <w:t xml:space="preserve">   Singh    </w:t>
      </w:r>
      <w:r>
        <w:t xml:space="preserve">   Litchfield    </w:t>
      </w:r>
      <w:r>
        <w:t xml:space="preserve">   Wacker    </w:t>
      </w:r>
      <w:r>
        <w:t xml:space="preserve">   Bateman    </w:t>
      </w:r>
      <w:r>
        <w:t xml:space="preserve">   Jordan    </w:t>
      </w:r>
      <w:r>
        <w:t xml:space="preserve">   Causation    </w:t>
      </w:r>
      <w:r>
        <w:t xml:space="preserve">   Breach    </w:t>
      </w:r>
      <w:r>
        <w:t xml:space="preserve">   Unlawful Act    </w:t>
      </w:r>
      <w:r>
        <w:t xml:space="preserve">   Newbury and jones    </w:t>
      </w:r>
      <w:r>
        <w:t xml:space="preserve">   Church    </w:t>
      </w:r>
      <w:r>
        <w:t xml:space="preserve">   Franklin    </w:t>
      </w:r>
      <w:r>
        <w:t xml:space="preserve">   Goodfellow    </w:t>
      </w:r>
      <w:r>
        <w:t xml:space="preserve">   self injection    </w:t>
      </w:r>
      <w:r>
        <w:t xml:space="preserve">   Mens Rea    </w:t>
      </w:r>
      <w:r>
        <w:t xml:space="preserve">   Drugs    </w:t>
      </w:r>
      <w:r>
        <w:t xml:space="preserve">   Dangerous    </w:t>
      </w:r>
      <w:r>
        <w:t xml:space="preserve">   Dias    </w:t>
      </w:r>
      <w:r>
        <w:t xml:space="preserve">   Kennedy    </w:t>
      </w:r>
      <w:r>
        <w:t xml:space="preserve">   Dalby    </w:t>
      </w:r>
      <w:r>
        <w:t xml:space="preserve">   Cato    </w:t>
      </w:r>
      <w:r>
        <w:t xml:space="preserve">   Lamb    </w:t>
      </w:r>
      <w:r>
        <w:t xml:space="preserve">   Philpotts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Involunatary Manslaughter</dc:title>
  <dcterms:created xsi:type="dcterms:W3CDTF">2021-10-11T09:49:39Z</dcterms:created>
  <dcterms:modified xsi:type="dcterms:W3CDTF">2021-10-11T09:49:39Z</dcterms:modified>
</cp:coreProperties>
</file>