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Involuntary Manslaughter</w:t>
      </w:r>
    </w:p>
    <w:p>
      <w:pPr>
        <w:pStyle w:val="Questions"/>
      </w:pPr>
      <w:r>
        <w:t xml:space="preserve">1. LOFDLWOOEG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AISD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NRAILK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AWNDOS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MLAB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OMKDAAO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HGNSI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FILTDIHELC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ISARM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RAWCEK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EYWUNRB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KEYNNDE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TCAO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BLYDA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WONTAS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MLLITCEH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LOEW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CHHRCU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LUUWFNLA TAC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SRGOS EGGLCNEENI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Involuntary Manslaughter</dc:title>
  <dcterms:created xsi:type="dcterms:W3CDTF">2021-10-11T09:49:35Z</dcterms:created>
  <dcterms:modified xsi:type="dcterms:W3CDTF">2021-10-11T09:49:35Z</dcterms:modified>
</cp:coreProperties>
</file>