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Involuntary Manslaughter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 and V each prepared an injection mix of heroin and water. They injected each other. V died and D was convicted for administering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 agreed to bring 60 illegal immigrants. The vent was too small in the lorry and D closed the vent before boarding the ferry. Found that 58 of them had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Defendant and friend were fooling around with a revolver, defendant pointed gun at friend and killed him but neither knew it would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 and others asked to leave a public house. Went to car and one of the passengers shouted something at doorman who was V. V approached vehicle and D drove off with V hanging out of window and was dragged under wheel and suffered injuried which he later died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 was a landlord and faulty gas fire caused death of tenants.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 was doctor that attended a woman for the birth of her child at home. Part of her uterus came away and D did not send V to the hospital and she later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 was heroin addict and prepared a syringe of heroin and then injected himself. V was ill and D asked passer by to call an ambulance then left the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 set fire to his council flat so he could be re-housed. Wife, son and another woman died in the fire and convicted of manslaughter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 tried to push his way into a queue at the post offic and old man told him off. D then punched the man and causing him to stagger backwards into 89 year old V who later died of her injuries.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Anaethetist failed to notice an oxygen tube falling out and the patient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D's failed to recognise infection in D's knee after operation and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Defendant threatened another man with a cut throat razor, the female victim was drunk and fell onto the razor and killed 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D's pushed a piece of paving stone from a bridge onto a railway line as a train approached and hit the train and killed the guard.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 was owner of a sailing ship and sailed knowing that the engines might fail. Ship was blown into rocks and three crew members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D's attempted to rob a petrol station. They were maskede and armed with pick-axe handles. V sounded alarm but dropped dead from heart attack, but they were not convicted of manslaughter.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D's lit a cigarette inside a nightclub and were asked to leave. They later returned and kicked a fire door which led to a fight between them and V. V died of loss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D's threw a brick through a window of a house and entered intending to steal property. V was an old man who was then abused by D's and later died of a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 willingly neglected baby son and was convicted of manslaughter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Involuntary Manslaughter</dc:title>
  <dcterms:created xsi:type="dcterms:W3CDTF">2021-10-11T09:49:37Z</dcterms:created>
  <dcterms:modified xsi:type="dcterms:W3CDTF">2021-10-11T09:49:37Z</dcterms:modified>
</cp:coreProperties>
</file>