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Inwoners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Inwoners van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Inwoners van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Inwoners van Kongo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Inwoners van Kuba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Inwoners van Asië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Inwoners van Brittanje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Inwoners van Duitsland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Inwoners van Noorweë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Inwoners van Spanje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Inwoners van Paarl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Inwoners van Durban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Inwoners van Frankryk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Inwonders van België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Inwoners van Windhoek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Inwoners van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Inwoners van Australië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Inwoners van Afganistan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Inwoners van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Inwoners van Denemarke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Inwoners van Irak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Inwoners</dc:title>
  <dcterms:created xsi:type="dcterms:W3CDTF">2021-10-11T09:50:30Z</dcterms:created>
  <dcterms:modified xsi:type="dcterms:W3CDTF">2021-10-11T09:50:30Z</dcterms:modified>
</cp:coreProperties>
</file>