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characteristics involve the facility the thing to respond in an intelligent way to a particular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MCC stands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 in IoT as one of the key characteristics, devices have different hardware platforms and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requires Edge analytics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IoT is a paradigm that involves ubiquitous presence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Mobile cloud computing at its simplest refers to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________ gives an exact, up to the second state of all devices on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IaaS stands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system that can enable machines to respond to human requests based on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Global network connecting any smart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Mobile Cloud applications moves the __________ Power and __________ away from the mobile phone, and into the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SBC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IoT devices are naturally vulnerable to ________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 empowers IoT by bringing together everyday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see observations addressing IoT analytics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PaaS stands for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SaaS stands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IoT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requires data stream management?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Big data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supporting real time edge analytics, we need to provide detailed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IoT</dc:title>
  <dcterms:created xsi:type="dcterms:W3CDTF">2021-10-11T09:50:33Z</dcterms:created>
  <dcterms:modified xsi:type="dcterms:W3CDTF">2021-10-11T09:50:33Z</dcterms:modified>
</cp:coreProperties>
</file>