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Iodine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Discoverer of Iodine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364 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number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Bernard Courtois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that iodine was discovered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237 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Density of Iodine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1811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Boiling point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Melting Point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Atomic mass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Violet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state at room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Iodine</dc:title>
  <dcterms:created xsi:type="dcterms:W3CDTF">2021-10-11T09:49:15Z</dcterms:created>
  <dcterms:modified xsi:type="dcterms:W3CDTF">2021-10-11T09:49:15Z</dcterms:modified>
</cp:coreProperties>
</file>