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ionic compound whose aqueous solution conducts an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 dimensional geometric arrangement of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electrons present in the outer energy level that are free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Electrostatic force that holds oppositely charged particles together in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simplest ratio of the ions involved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proposes that all the metal atoms in a metallic solid contribute their valence electrons to form a "sea"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Compounds that contain ionic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Ions made up of one or more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required to separate i mol of the ions of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attraction of a metallic cation for delocalized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negatively charged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elements that has metallic properties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 Crossword</dc:title>
  <dcterms:created xsi:type="dcterms:W3CDTF">2021-10-11T09:49:31Z</dcterms:created>
  <dcterms:modified xsi:type="dcterms:W3CDTF">2021-10-11T09:49:31Z</dcterms:modified>
</cp:coreProperties>
</file>