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Carbon    </w:t>
      </w:r>
      <w:r>
        <w:t xml:space="preserve">   Atomic Structure    </w:t>
      </w:r>
      <w:r>
        <w:t xml:space="preserve">   Helium    </w:t>
      </w:r>
      <w:r>
        <w:t xml:space="preserve">   Hydrogen    </w:t>
      </w:r>
      <w:r>
        <w:t xml:space="preserve">   Oxygen    </w:t>
      </w:r>
      <w:r>
        <w:t xml:space="preserve">   Sulfur    </w:t>
      </w:r>
      <w:r>
        <w:t xml:space="preserve">   Calcium    </w:t>
      </w:r>
      <w:r>
        <w:t xml:space="preserve">   Periodic Table    </w:t>
      </w:r>
      <w:r>
        <w:t xml:space="preserve">   Neutral Atom    </w:t>
      </w:r>
      <w:r>
        <w:t xml:space="preserve">   Anion    </w:t>
      </w:r>
      <w:r>
        <w:t xml:space="preserve">   Cation    </w:t>
      </w:r>
      <w:r>
        <w:t xml:space="preserve">   Electron    </w:t>
      </w:r>
      <w:r>
        <w:t xml:space="preserve">   Nucleus    </w:t>
      </w:r>
      <w:r>
        <w:t xml:space="preserve">   Neutron    </w:t>
      </w:r>
      <w:r>
        <w:t xml:space="preserve">   Atom    </w:t>
      </w:r>
      <w:r>
        <w:t xml:space="preserve">   Proton    </w:t>
      </w:r>
      <w:r>
        <w:t xml:space="preserve">   Mixture    </w:t>
      </w:r>
      <w:r>
        <w:t xml:space="preserve">   Compound    </w:t>
      </w:r>
      <w:r>
        <w:t xml:space="preserve">   Element    </w:t>
      </w:r>
      <w:r>
        <w:t xml:space="preserve">   Valence Electron    </w:t>
      </w:r>
      <w:r>
        <w:t xml:space="preserve">   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 Wordsearch</dc:title>
  <dcterms:created xsi:type="dcterms:W3CDTF">2021-10-11T09:50:35Z</dcterms:created>
  <dcterms:modified xsi:type="dcterms:W3CDTF">2021-10-11T09:50:35Z</dcterms:modified>
</cp:coreProperties>
</file>