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Ionad Naomh Fionnán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ocean surrounds the Maldives?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fairy that in Irish cultures is said to forewarn families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 and unscramble the following word: BINLOG in order to reveal an ugly, short, green creature that is usually dangerous to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the 2028 Olympics going to be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members were in Boyzone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type of glass is Waterford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traditional rhyme, how many mice were blind?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longest running soap opera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the Twelve Bens?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lies on top of an Irish Coffee?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which city is Guinness brewed?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is Clonakilty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Grafton Street in Dublin City Centre is particularly famous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Which country celebrates the Day of the Dead starting at midnight on Oct. 31?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 cake and a table named after me, and I'm used all round the world.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Rialto bridge is a popular tourist attraction in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All Ireland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of entertainment has cars but no roads, curves but no figure, and white knuckles?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main rail stations are situated in Dublin?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with a land mass of 9.6 million square kilometres has just one time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language was the Book of Kells written: English, Latin or Irish Gaelic?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county does Kinvarra belong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people “bob” for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would you find Grange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town in Donegal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Complete the following chant, normally said by witches: double, double, toil and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bone, found in the head, is often used as a symbol of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which county is Bunratty Castle located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in ireland would you find croagh Patrick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Bingo what number is assisocated with Doctors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Armagh 'The Orchard County', is known for which fruit?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Ionad Naomh Fionnán</dc:title>
  <dcterms:created xsi:type="dcterms:W3CDTF">2021-10-11T09:50:54Z</dcterms:created>
  <dcterms:modified xsi:type="dcterms:W3CDTF">2021-10-11T09:50:54Z</dcterms:modified>
</cp:coreProperties>
</file>