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Bonding</w:t>
      </w:r>
    </w:p>
    <w:p>
      <w:pPr>
        <w:pStyle w:val="Questions"/>
      </w:pPr>
      <w:r>
        <w:t xml:space="preserve">1. CLAEOCETSTRTI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CLHMICAE NONBGID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ALETM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NNO ATELM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ARCDHEG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SERTALICP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TCITAEL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UOISDM RDIOECLH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TIAONCATRT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ROEFC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Bonding</dc:title>
  <dcterms:created xsi:type="dcterms:W3CDTF">2021-10-11T09:50:39Z</dcterms:created>
  <dcterms:modified xsi:type="dcterms:W3CDTF">2021-10-11T09:50:39Z</dcterms:modified>
</cp:coreProperties>
</file>