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valence electrons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reason why elements form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holds the atoms together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holds atoms or ions together as a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 how many atoms of each element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 with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notion that shows what elements a compound contains and the ratio of atoms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between a metal cation and the shared electrons that surround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 with a + or -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2022-09-09T20:40:41Z</dcterms:created>
  <dcterms:modified xsi:type="dcterms:W3CDTF">2022-09-09T20:40:41Z</dcterms:modified>
</cp:coreProperties>
</file>