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Ionic Bonding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you go down the group elements have more..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for the Group I metals?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charge does a cation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given to the most stable electron configuration?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attractive forces between ions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Ionic compounds have high...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charge does an anion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type of bonds are broken when heated?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Ionic bonds are a type of .......... 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Ionic compounds can conduct electricity when they are dissolved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Ionic compounds form ......... structures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ionic bond involves the .........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chemical symbol for sodium?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Bonding </dc:title>
  <dcterms:created xsi:type="dcterms:W3CDTF">2021-10-11T09:50:27Z</dcterms:created>
  <dcterms:modified xsi:type="dcterms:W3CDTF">2021-10-11T09:50:27Z</dcterms:modified>
</cp:coreProperties>
</file>