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Ionic Compound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Exists in the structure of solid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Formed by a large majority of the chemical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molecular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negatively charged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model of metallic bonding in which cations are considered to be fixed points within a mobile 'sea' of electrons.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regular array of points about which the atoms, ions, or molecules composing a crystal are centred.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ion consisting of a single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crystalline solid is usually defined as the energy of formation of the crystal from infinitely-separated ions and as such is invariably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metallic solid or liquid that is composed of a homogeneous mixture of two or more metals or of metals and nonmetal or metalloid elements, usually for the purpose of imparting or increasing specific characteristics or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several forces, especially the ionic bond, covalent bond, and metallic bond, by which atoms or ions are bound in a molecule or crystal.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compound comprising ions held together by electrostatic forces termed ionic bonding.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bond characteristic of metals, in which mobile valence electrons are shared among atoms in a usually stable crystalline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produces an electrically conducting solution when dissolved in a polar solvent, such as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ion or group of ions having a positive charge and characteristically moving toward the negative electrode in electrolysis.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empirical formula of any ionic or covalent network solid compound used as an independent entity for stoichiometric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electrovalent bond.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Compound</dc:title>
  <dcterms:created xsi:type="dcterms:W3CDTF">2021-10-11T09:50:05Z</dcterms:created>
  <dcterms:modified xsi:type="dcterms:W3CDTF">2021-10-11T09:50:05Z</dcterms:modified>
</cp:coreProperties>
</file>