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holds two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aqueous solution of an ionic compound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electrons involved in metallic bonding that are free to move easily from one atom to the next throughout the metal and are not attached to a particular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Compound with an ionic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required to separate 1 mole of the ions of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ion made up of two or more atoms bonded together that acts as a single unit with a net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Proposes that all metal atoms in a metallic solid contribute their valence electrons to form a "sea"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attraction of a metallic cation for delocalized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elements that has metallic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ion formed by only 1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holds oppositely charged particles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ratio of ions represented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3-D arrangement of particles so that all positives are surrounded by negatives and all negatives are surrounded by positives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polyatomic ion composed of an element, usually a nonmetal, bonded to one or more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negatively charged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Compounds</dc:title>
  <dcterms:created xsi:type="dcterms:W3CDTF">2021-10-11T09:50:00Z</dcterms:created>
  <dcterms:modified xsi:type="dcterms:W3CDTF">2021-10-11T09:50:00Z</dcterms:modified>
</cp:coreProperties>
</file>