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Ionic &amp; Covalent Bond Vocabulary Review (Extra Credit)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representation of the arrangement of electrons in a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force that holds two atoms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positively charged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mixture of elements that has metallic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reaction that releases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ionic compound whose aqueous solution conducts an electric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negatively charged 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formed when two or more atoms bond covalently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a single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bond that forms when parallel orbitals overlap and share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reaction that absorbs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electrostatic force that holds oppositely charged particles together in an ionic compound</w:t>
            </w:r>
          </w:p>
        </w:tc>
      </w:tr>
    </w:tbl>
    <w:p>
      <w:pPr>
        <w:pStyle w:val="WordBankMedium"/>
      </w:pPr>
      <w:r>
        <w:t xml:space="preserve">   chemical bond    </w:t>
      </w:r>
      <w:r>
        <w:t xml:space="preserve">   cation    </w:t>
      </w:r>
      <w:r>
        <w:t xml:space="preserve">   anion    </w:t>
      </w:r>
      <w:r>
        <w:t xml:space="preserve">   ionic bond    </w:t>
      </w:r>
      <w:r>
        <w:t xml:space="preserve">   electrolyte    </w:t>
      </w:r>
      <w:r>
        <w:t xml:space="preserve">   molecule    </w:t>
      </w:r>
      <w:r>
        <w:t xml:space="preserve">   Lewis structure    </w:t>
      </w:r>
      <w:r>
        <w:t xml:space="preserve">   sigma    </w:t>
      </w:r>
      <w:r>
        <w:t xml:space="preserve">   pi    </w:t>
      </w:r>
      <w:r>
        <w:t xml:space="preserve">   endothermic    </w:t>
      </w:r>
      <w:r>
        <w:t xml:space="preserve">   exothermic    </w:t>
      </w:r>
      <w:r>
        <w:t xml:space="preserve">   alloy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Ionic &amp; Covalent Bond Vocabulary Review (Extra Credit)</dc:title>
  <dcterms:created xsi:type="dcterms:W3CDTF">2021-10-11T09:49:53Z</dcterms:created>
  <dcterms:modified xsi:type="dcterms:W3CDTF">2021-10-11T09:49:53Z</dcterms:modified>
</cp:coreProperties>
</file>