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&amp; Covalent Bonding</w:t>
      </w:r>
    </w:p>
    <w:p>
      <w:pPr>
        <w:pStyle w:val="Questions"/>
      </w:pPr>
      <w:r>
        <w:t xml:space="preserve">1. IECTSLERATOTC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RSPULOENI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ERTILBT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CINIO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TRCSEELNO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TEALTIC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ATSSL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OLDSIS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TATTCNIARO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TEVNCALO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MECLLEUO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IDMCIOTA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MCIOTYAOPL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NOTASIC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NOANIS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OLARP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ROLPNAON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SEOOIPPT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RALPO OVNTACLE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WTRAE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ENHTEAM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ELSIW ODT RCETTUUSR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LCTLMIEA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MELLAOTDI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electrostatic    </w:t>
      </w:r>
      <w:r>
        <w:t xml:space="preserve">   repulsion    </w:t>
      </w:r>
      <w:r>
        <w:t xml:space="preserve">   brittle    </w:t>
      </w:r>
      <w:r>
        <w:t xml:space="preserve">   ionic    </w:t>
      </w:r>
      <w:r>
        <w:t xml:space="preserve">   electrons    </w:t>
      </w:r>
      <w:r>
        <w:t xml:space="preserve">   lattice    </w:t>
      </w:r>
      <w:r>
        <w:t xml:space="preserve">   salts    </w:t>
      </w:r>
      <w:r>
        <w:t xml:space="preserve">   ions    </w:t>
      </w:r>
      <w:r>
        <w:t xml:space="preserve">   solids    </w:t>
      </w:r>
      <w:r>
        <w:t xml:space="preserve">   attraction    </w:t>
      </w:r>
      <w:r>
        <w:t xml:space="preserve">   covalent    </w:t>
      </w:r>
      <w:r>
        <w:t xml:space="preserve">   molecule    </w:t>
      </w:r>
      <w:r>
        <w:t xml:space="preserve">   diatomic    </w:t>
      </w:r>
      <w:r>
        <w:t xml:space="preserve">   polyatomic    </w:t>
      </w:r>
      <w:r>
        <w:t xml:space="preserve">   cations    </w:t>
      </w:r>
      <w:r>
        <w:t xml:space="preserve">   anions    </w:t>
      </w:r>
      <w:r>
        <w:t xml:space="preserve">   polar    </w:t>
      </w:r>
      <w:r>
        <w:t xml:space="preserve">   nonpolar    </w:t>
      </w:r>
      <w:r>
        <w:t xml:space="preserve">   opposite    </w:t>
      </w:r>
      <w:r>
        <w:t xml:space="preserve">   polar covalent    </w:t>
      </w:r>
      <w:r>
        <w:t xml:space="preserve">   water    </w:t>
      </w:r>
      <w:r>
        <w:t xml:space="preserve">   methane    </w:t>
      </w:r>
      <w:r>
        <w:t xml:space="preserve">   Lewis dot structure    </w:t>
      </w:r>
      <w:r>
        <w:t xml:space="preserve">   metallic    </w:t>
      </w:r>
      <w:r>
        <w:t xml:space="preserve">   metalloid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&amp; Covalent Bonding</dc:title>
  <dcterms:created xsi:type="dcterms:W3CDTF">2021-10-11T09:49:55Z</dcterms:created>
  <dcterms:modified xsi:type="dcterms:W3CDTF">2021-10-11T09:49:55Z</dcterms:modified>
</cp:coreProperties>
</file>