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Ionic, Covalent, and Metallic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positively charged particle found in every atom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small particle found in the nucleus of an atom with no charge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extremely small particle or substance, especially at cellular or structural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representation of a molecule where dots are used to represent the number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 the outer shell electron that is associated with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negatively charged particle found in an atoms nucleus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composed of many identical molecules.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complete transfer of valence electron(s between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model showing electrons orbiting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electrically charged atom or group of atoms formed by the loss or gain of one or more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lasting attraction between atoms ions or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electronically neutral group of 2 or more atoms held together by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unit of matter that retains all of the chemical properties of an element.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Ionic, Covalent, and Metallic Bonding</dc:title>
  <dcterms:created xsi:type="dcterms:W3CDTF">2021-10-11T09:50:54Z</dcterms:created>
  <dcterms:modified xsi:type="dcterms:W3CDTF">2021-10-11T09:50:54Z</dcterms:modified>
</cp:coreProperties>
</file>