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Naming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HSO4*-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NH4*+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O2*2-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H2PO4*-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CO3*2-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HCO3*-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HPO4*2-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ClO3*-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ClO2*-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SO4*2-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SO3*2-</w:t>
            </w:r>
          </w:p>
        </w:tc>
      </w:tr>
    </w:tbl>
    <w:p>
      <w:pPr>
        <w:pStyle w:val="WordBankLarge"/>
      </w:pPr>
      <w:r>
        <w:t xml:space="preserve">   Sulfite    </w:t>
      </w:r>
      <w:r>
        <w:t xml:space="preserve">   Hydrogen Phosphate     </w:t>
      </w:r>
      <w:r>
        <w:t xml:space="preserve">   Carbonate     </w:t>
      </w:r>
      <w:r>
        <w:t xml:space="preserve">   Peroxide     </w:t>
      </w:r>
      <w:r>
        <w:t xml:space="preserve">   Sulfate    </w:t>
      </w:r>
      <w:r>
        <w:t xml:space="preserve">   Dihydrogen Phosphate    </w:t>
      </w:r>
      <w:r>
        <w:t xml:space="preserve">   Ammonium     </w:t>
      </w:r>
      <w:r>
        <w:t xml:space="preserve">   Chlorate     </w:t>
      </w:r>
      <w:r>
        <w:t xml:space="preserve">   Chlorite     </w:t>
      </w:r>
      <w:r>
        <w:t xml:space="preserve">   Hydrogen Sulfate     </w:t>
      </w:r>
      <w:r>
        <w:t xml:space="preserve">   Hydrogen Carbonate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Naming </dc:title>
  <dcterms:created xsi:type="dcterms:W3CDTF">2021-10-11T09:50:30Z</dcterms:created>
  <dcterms:modified xsi:type="dcterms:W3CDTF">2021-10-11T09:50:30Z</dcterms:modified>
</cp:coreProperties>
</file>