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Ionic and Covalent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electrons in the highest energy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oppositely charged attracted 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composed of molecules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atom shares 2 or more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shared equally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shared unequally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dots around and element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made of more than one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shininess, malleability, ductility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formed when 2 atoms share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two or more atoms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2 or more elements chemically combined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atom(s) that has become electrically charged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three dimensional pattern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lacks properties of metals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Ionic and Covalent</dc:title>
  <dcterms:created xsi:type="dcterms:W3CDTF">2022-09-03T14:57:01Z</dcterms:created>
  <dcterms:modified xsi:type="dcterms:W3CDTF">2022-09-03T14:57:01Z</dcterms:modified>
</cp:coreProperties>
</file>