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Ionic and Covalent 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primary reason why elements form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sharing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species that has a + or -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to display the valence electrons in a covalent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element will harm Clark Kent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 that holds atoms or ions together as a unit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 that holds ions together in an ionic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transfer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tells you how many atoms of each element are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attraction between a metal cation and the electrons that surround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ion with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element will form an ion with a +2 charge in an ionic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ion with a positive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and Covalent Bonding</dc:title>
  <dcterms:created xsi:type="dcterms:W3CDTF">2021-10-11T09:50:43Z</dcterms:created>
  <dcterms:modified xsi:type="dcterms:W3CDTF">2021-10-11T09:50:43Z</dcterms:modified>
</cp:coreProperties>
</file>