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Ionic and Covalent Bonds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attraction between a cation and an 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electrons that are involved in bonding of compounds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 of two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8 (18) elements that are stable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gaining of eight valence electrons in the outer shell for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made up of atoms of two or more different elements joined by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 of metals and nonmetals </w:t>
            </w:r>
          </w:p>
        </w:tc>
      </w:tr>
    </w:tbl>
    <w:p>
      <w:pPr>
        <w:pStyle w:val="WordBankMedium"/>
      </w:pPr>
      <w:r>
        <w:t xml:space="preserve">   ionicbond    </w:t>
      </w:r>
      <w:r>
        <w:t xml:space="preserve">   covalentbond    </w:t>
      </w:r>
      <w:r>
        <w:t xml:space="preserve">   four    </w:t>
      </w:r>
      <w:r>
        <w:t xml:space="preserve">   ten    </w:t>
      </w:r>
      <w:r>
        <w:t xml:space="preserve">   electrostatic    </w:t>
      </w:r>
      <w:r>
        <w:t xml:space="preserve">   octetrule    </w:t>
      </w:r>
      <w:r>
        <w:t xml:space="preserve">   compound    </w:t>
      </w:r>
      <w:r>
        <w:t xml:space="preserve">   penta    </w:t>
      </w:r>
      <w:r>
        <w:t xml:space="preserve">   mono    </w:t>
      </w:r>
      <w:r>
        <w:t xml:space="preserve">   eight    </w:t>
      </w:r>
      <w:r>
        <w:t xml:space="preserve">   nine    </w:t>
      </w:r>
      <w:r>
        <w:t xml:space="preserve">   hepta    </w:t>
      </w:r>
      <w:r>
        <w:t xml:space="preserve">   two    </w:t>
      </w:r>
      <w:r>
        <w:t xml:space="preserve">   valenceelectrons     </w:t>
      </w:r>
      <w:r>
        <w:t xml:space="preserve">   Noblegases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and Covalent Bonds</dc:title>
  <dcterms:created xsi:type="dcterms:W3CDTF">2021-10-11T09:49:59Z</dcterms:created>
  <dcterms:modified xsi:type="dcterms:W3CDTF">2021-10-11T09:49:59Z</dcterms:modified>
</cp:coreProperties>
</file>