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Formula for lowest whole number ratio in ionic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Ionic bonds do this with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Covalent bonds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Ionic bonds are this is certain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Covalent bonds have very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gain or lose enough electrons to equal a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Electrons in the outer shell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formula for covalent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atoms want 8 valence electrons except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covalent bonds are made up of which two types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show the number of valence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atoms have the same number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Ionic bonds are made up of which two types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Ionic bonds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Covalent bonds are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Ionic Bonds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Covalent bonds do this with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 Bonds</dc:title>
  <dcterms:created xsi:type="dcterms:W3CDTF">2021-10-11T09:49:24Z</dcterms:created>
  <dcterms:modified xsi:type="dcterms:W3CDTF">2021-10-11T09:49:24Z</dcterms:modified>
</cp:coreProperties>
</file>