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and Covalent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positively or negatively charged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shiny; usually an anion; not a good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the current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P2F5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negatively charged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CaCl2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positively charged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shiny, malleable, ductile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the first periodic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and Covalent Compounds</dc:title>
  <dcterms:created xsi:type="dcterms:W3CDTF">2021-10-11T09:49:58Z</dcterms:created>
  <dcterms:modified xsi:type="dcterms:W3CDTF">2021-10-11T09:49:58Z</dcterms:modified>
</cp:coreProperties>
</file>