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Ionic and Covalent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Indicates the number of protons in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Elements that can have multiple different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atoms bonded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Lacks properties of metals.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Atoms lose or gain electrons in order to form a stable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valence electrons depends on the ______ the element belong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elements chemically combined.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of more than one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Composed of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when two atoms share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Electrons in the outermost orbital.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atom that has become electrically charged.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Oppositely charged attracted 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and Covalent Compounds</dc:title>
  <dcterms:created xsi:type="dcterms:W3CDTF">2021-10-11T09:50:34Z</dcterms:created>
  <dcterms:modified xsi:type="dcterms:W3CDTF">2021-10-11T09:50:34Z</dcterms:modified>
</cp:coreProperties>
</file>