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Ionic and Covalent 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polymer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positively charged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Giant covalent structures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allotropes of carbon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Graphite, Diamond, graphene and fullerenes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electrostatic forces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ionic compounds have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conductors of electricity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Forces between covalent molecules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there are no free electrons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ionic compounds melt they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macromolecules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covalent molecules do not conduct electricity because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chain of smaller molecules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electron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high melting &amp; boiling points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proton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negatively charged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Ionic compounds form giant ionic lattices due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very weak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and Covalent bonding</dc:title>
  <dcterms:created xsi:type="dcterms:W3CDTF">2021-10-11T09:50:46Z</dcterms:created>
  <dcterms:modified xsi:type="dcterms:W3CDTF">2021-10-11T09:50:46Z</dcterms:modified>
</cp:coreProperties>
</file>