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Metallic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attraction between positive and negative charges between like metal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formed between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the bonding between atoms and the lone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outer shell electron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elements that have metallic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required to separate the ions in an ionic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atoms want 8 valence electrons in outermost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with a charge due to the loss or gain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Metallic Bonding</dc:title>
  <dcterms:created xsi:type="dcterms:W3CDTF">2021-10-11T09:50:44Z</dcterms:created>
  <dcterms:modified xsi:type="dcterms:W3CDTF">2021-10-11T09:50:44Z</dcterms:modified>
</cp:coreProperties>
</file>