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Ionic bonding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positively charged ion formed when a metal atom loses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strong electrostatic force of attraction between oppositely charged 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atoms that have a positive or negative charge due to the loss or gain of electrons, e.g. nitrate NO3-.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atom or group of atoms with a charge due to the loss or gain or electrons.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negatively charged ion formed by gaining electrons (usually a non-metal 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arrangement of many particles that are bonded together in a fixed, regular, grid-like pattern.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 Solids that are made up of a regular, repeated pattern of atoms, molecules or ions which form fixed shapes with flat surfaces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force of attraction between oppositely charged particles, and force of repulsion between particles with the same charge.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 A substance made up of ions of different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force of attraction between atoms or ions holding them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Ionic bonding</dc:title>
  <dcterms:created xsi:type="dcterms:W3CDTF">2021-10-11T09:51:08Z</dcterms:created>
  <dcterms:modified xsi:type="dcterms:W3CDTF">2021-10-11T09:51:08Z</dcterms:modified>
</cp:coreProperties>
</file>