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elements chemically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Negatively charged atom(molecule)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Positively charged atom(molecule)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 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on the left side of a yield sign in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MgF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on the right side of a yield sign of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there is a transfer of electrons from one atom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or more different elements chemically bonded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compounds</dc:title>
  <dcterms:created xsi:type="dcterms:W3CDTF">2021-10-11T09:49:49Z</dcterms:created>
  <dcterms:modified xsi:type="dcterms:W3CDTF">2021-10-11T09:49:49Z</dcterms:modified>
</cp:coreProperties>
</file>