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Ionizing Radiation and The Atom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will stop gamma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Gamma radiation is this type of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model of the atom proposed by Rutherford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most ionizing type of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will stop alpha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can be used to detect and measure radiation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discovered radium and polonium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type of radiation is stopped by aluminium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alpha particle is this type of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man conducted the alpha scattering gold foil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most penetrating type of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beta particle is a high speed . . .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Ionizing Radiation and The Atom</dc:title>
  <dcterms:created xsi:type="dcterms:W3CDTF">2021-10-11T09:50:23Z</dcterms:created>
  <dcterms:modified xsi:type="dcterms:W3CDTF">2021-10-11T09:50:23Z</dcterms:modified>
</cp:coreProperties>
</file>