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Ionizing 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occurs when the radiation carries enough energy to remove an electron from an atom or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occurs when the radiation excites the motion of the atoms or molecules, or excites an electron from an occupied orbital into an empty, higher energy orbital.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way to measure ionizing radiation is to measure the activity of the source in units of disintegration per second 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Radiation that carries more energy  than 1216 kJ/mol that can remove an electron from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dividing line between ionizing and non-ionizing radiation falls in the ____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live in the Rocky Mountains receive twice as much background radiation as the national average because there is less ____ to filter out the cosmic rays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Radiation absorbed doses or “____”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Damage to the ___ ______ is the main cause of death at modernity high levels of exposure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____ ___ or rem is the absorbed dose in rads times the biological effectiveness of the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Radiation that carries less energy and can only excite the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dividing line between radiation that excited electrons and radiation that forms ions is often assumed to be equal to the _____ 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The H2O+ ion is an example of a ____ ____, which contains an unpaired valence shell electron. They are extremely reactive.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Ionizing radiation</dc:title>
  <dcterms:created xsi:type="dcterms:W3CDTF">2021-10-11T09:51:11Z</dcterms:created>
  <dcterms:modified xsi:type="dcterms:W3CDTF">2021-10-11T09:51:11Z</dcterms:modified>
</cp:coreProperties>
</file>