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Ions and Isotopes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Charge    </w:t>
      </w:r>
      <w:r>
        <w:t xml:space="preserve">   Electron    </w:t>
      </w:r>
      <w:r>
        <w:t xml:space="preserve">   Ion    </w:t>
      </w:r>
      <w:r>
        <w:t xml:space="preserve">   Isotope    </w:t>
      </w:r>
      <w:r>
        <w:t xml:space="preserve">   Mass    </w:t>
      </w:r>
      <w:r>
        <w:t xml:space="preserve">   Negative    </w:t>
      </w:r>
      <w:r>
        <w:t xml:space="preserve">   Neutral    </w:t>
      </w:r>
      <w:r>
        <w:t xml:space="preserve">   Neutron    </w:t>
      </w:r>
      <w:r>
        <w:t xml:space="preserve">   Nucleus    </w:t>
      </w:r>
      <w:r>
        <w:t xml:space="preserve">   Orbit    </w:t>
      </w:r>
      <w:r>
        <w:t xml:space="preserve">   Positive    </w:t>
      </w:r>
      <w:r>
        <w:t xml:space="preserve">   Proton    </w:t>
      </w:r>
      <w:r>
        <w:t xml:space="preserve">   Shell    </w:t>
      </w:r>
      <w:r>
        <w:t xml:space="preserve">  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Ions and Isotopes</dc:title>
  <dcterms:created xsi:type="dcterms:W3CDTF">2021-10-11T09:50:46Z</dcterms:created>
  <dcterms:modified xsi:type="dcterms:W3CDTF">2021-10-11T09:50:46Z</dcterms:modified>
</cp:coreProperties>
</file>