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Iontas an Domhain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Iontas an Domhan    </w:t>
      </w:r>
      <w:r>
        <w:t xml:space="preserve">   an Iordáin    </w:t>
      </w:r>
      <w:r>
        <w:t xml:space="preserve">   India    </w:t>
      </w:r>
      <w:r>
        <w:t xml:space="preserve">   Peiriú    </w:t>
      </w:r>
      <w:r>
        <w:t xml:space="preserve">   an Bhrasaíl    </w:t>
      </w:r>
      <w:r>
        <w:t xml:space="preserve">   Meicsiceo    </w:t>
      </w:r>
      <w:r>
        <w:t xml:space="preserve">   an tSín    </w:t>
      </w:r>
      <w:r>
        <w:t xml:space="preserve">   An Róimh    </w:t>
      </w:r>
      <w:r>
        <w:t xml:space="preserve">   an Colasaem    </w:t>
      </w:r>
      <w:r>
        <w:t xml:space="preserve">   an Machu Picchu    </w:t>
      </w:r>
      <w:r>
        <w:t xml:space="preserve">   an Chichén Itzá    </w:t>
      </w:r>
      <w:r>
        <w:t xml:space="preserve">   Petra    </w:t>
      </w:r>
      <w:r>
        <w:t xml:space="preserve">   an Taj Mahal    </w:t>
      </w:r>
      <w:r>
        <w:t xml:space="preserve">   Balla mór na Síne    </w:t>
      </w:r>
      <w:r>
        <w:t xml:space="preserve">   Críost an Slánaitheoir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Iontas an Domhain</dc:title>
  <dcterms:created xsi:type="dcterms:W3CDTF">2021-10-11T09:50:41Z</dcterms:created>
  <dcterms:modified xsi:type="dcterms:W3CDTF">2021-10-11T09:50:41Z</dcterms:modified>
</cp:coreProperties>
</file>