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Išoriniai kompiuteriaus įtaisai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Kokie monitoriai yra dabar labai populiarus?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Populiariausias įvedimo įtaisas...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Kokie monitoriai buvo ankščiau populiarūs?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Kokie būna spausdintuvai?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Koks spausdintuvas vaizdą formuoja skysto rašalo lašeliais?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Kaip kitaip vadinamas skaneris?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kas naudojama vaizdo konferencijose arba tiesioginiams vaizdams transliuoti internetu.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Kas leidžia žymėklį ekrane valdyti pirštais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Mažas rutuliuko pavidalo valdymo įtaisas, įmontuotas į klaviatūrą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Pagrindinis informacijos išvedimo įtaisas...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Koks spausdintuvas spausdina visą vaizdą iš karto?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Seniausias spausdintuvas tai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 priešingai mikrofonui, pakeičia kintamosios elektros srovės energiją garso bangomis.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Kokie monitoriai buvo populiarus ankščiau?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Prietaisas keičiantis garso virpesių energiją elektros signalais vadinamas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Išoriniai kompiuteriaus įtaisai</dc:title>
  <dcterms:created xsi:type="dcterms:W3CDTF">2021-10-11T09:54:52Z</dcterms:created>
  <dcterms:modified xsi:type="dcterms:W3CDTF">2021-10-11T09:54:52Z</dcterms:modified>
</cp:coreProperties>
</file>