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Išoriniai kompiuterio įtaisai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Naudojama vaizdo konferencijose arba tiesioginiams vaizdams transliuoti internetu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Yra spalviniai ir .... spausdintuvai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Kokie spausdintuvai vaizdą formuoja skysto rašalo lašeliais?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paskirtis yra išvesti vaizdą į didelį ekraną iš bet kokio įrenginio formuojančio vaizdo singalus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įrenginys, kuris elektrinius signalus verčia garso bangomis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Atvaizdas fokusuojamas į puslaidininkę plokštelę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Kas leidžia žymeklį ekrane valdyti pirštais?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Populiariausias įvedimo įtaisas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Mažas rutuliuko pavidalo valdymo įtaisas įmontuotas į klaviaturą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įrenginys, kuris išspausdina kompiuterio informaciją ant popieriaus.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rodomo vaizdo taškų skaičius, tenkantis vienam ilgio vienetui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Kokia informaciją kompiuteriui perduoda klaviatura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Prietaisas keičiantis garso virpesių energiją elektros signalais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Pagrindinis informacijos išvedimo įtaisas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Ką sukonstravo 1963m. Daglasas Engelbartas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Išoriniai kompiuterio įtaisai</dc:title>
  <dcterms:created xsi:type="dcterms:W3CDTF">2021-10-11T09:54:50Z</dcterms:created>
  <dcterms:modified xsi:type="dcterms:W3CDTF">2021-10-11T09:54:50Z</dcterms:modified>
</cp:coreProperties>
</file>