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Išoriniai kompiuterio įtaisai, jų paskirtis ir funkcijos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dalykas, kurįs rodo, kiek viename kvadratiniame dokumento vaizdo colyje bus nuskaityta taškų horizontalia ir vertikalia kryptimis?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vadinamas valdymo įtaisas, kurįs yra mažas rutuliuko pavidalo, įmontuotas į klaviatūrą?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populiariausias įvedimo įtaisas yra...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vadinamas spausdintuvas, kurįs vaizdą formuoja skysto rašalo lašeliais?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vadinamas prietaisas, kurįs pakeičia kintamosios elektros srovės energiją garso bangomis?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seniausi spausdintuvai vadinami...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vadinamas spausdintuvas, kurįs spausdin visą puslapį iš karto?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renkantis monitorių, svarbu atkreipti dėmesi į jo...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vadinama kamera, kuri naudojama vaizdo konferencijose arba tiesioginiams vaizdams transliuotis internetu?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vadinamas prietaisas, keičiantis garso virpesių energiją signalais?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pagrindinis informacijos išvedimo įtaisas yra...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Išoriniai kompiuterio įtaisai, jų paskirtis ir funkcijos</dc:title>
  <dcterms:created xsi:type="dcterms:W3CDTF">2021-10-11T09:54:55Z</dcterms:created>
  <dcterms:modified xsi:type="dcterms:W3CDTF">2021-10-11T09:54:55Z</dcterms:modified>
</cp:coreProperties>
</file>