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Ioslamach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Muslims say that this is the name of the one, the only true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washing that takes place before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Muslims say that he was the greatest and final prophet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words and actions make up a Muslim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weekday is the Muslim Day of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yearly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Muslim pays this every year to charity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an alcove in one wall of the mosque that indicates the direction of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sacred text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leads Muslims at prayers in the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Arabic word for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Muslims must do this five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during which Muslims 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Ioslamach</dc:title>
  <dcterms:created xsi:type="dcterms:W3CDTF">2021-10-11T09:49:57Z</dcterms:created>
  <dcterms:modified xsi:type="dcterms:W3CDTF">2021-10-11T09:49:57Z</dcterms:modified>
</cp:coreProperties>
</file>