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Iowa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worlds Largest 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Major City in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least populated city in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Iowa's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Reigon is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Iowa's Governer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Iowa's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River in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Iowa's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Iowa's State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</dc:title>
  <dcterms:created xsi:type="dcterms:W3CDTF">2021-10-11T09:49:55Z</dcterms:created>
  <dcterms:modified xsi:type="dcterms:W3CDTF">2021-10-11T09:49:55Z</dcterms:modified>
</cp:coreProperties>
</file>