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Hawkeye state    </w:t>
      </w:r>
      <w:r>
        <w:t xml:space="preserve">   iowa    </w:t>
      </w:r>
      <w:r>
        <w:t xml:space="preserve">   flat land     </w:t>
      </w:r>
      <w:r>
        <w:t xml:space="preserve">   wheat     </w:t>
      </w:r>
      <w:r>
        <w:t xml:space="preserve">   farming     </w:t>
      </w:r>
      <w:r>
        <w:t xml:space="preserve">   corn    </w:t>
      </w:r>
      <w:r>
        <w:t xml:space="preserve">   Joni Ernst    </w:t>
      </w:r>
      <w:r>
        <w:t xml:space="preserve">   Chuck grassley    </w:t>
      </w:r>
      <w:r>
        <w:t xml:space="preserve">   Des Moines    </w:t>
      </w:r>
      <w:r>
        <w:t xml:space="preserve">   Terry E. Branstad    </w:t>
      </w:r>
      <w:r>
        <w:t xml:space="preserve">   geode    </w:t>
      </w:r>
      <w:r>
        <w:t xml:space="preserve">   tama    </w:t>
      </w:r>
      <w:r>
        <w:t xml:space="preserve">   crinoid    </w:t>
      </w:r>
      <w:r>
        <w:t xml:space="preserve">   oak tree    </w:t>
      </w:r>
      <w:r>
        <w:t xml:space="preserve">   wild rose    </w:t>
      </w:r>
      <w:r>
        <w:t xml:space="preserve">   eastern gold finch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</dc:title>
  <dcterms:created xsi:type="dcterms:W3CDTF">2021-10-11T09:49:38Z</dcterms:created>
  <dcterms:modified xsi:type="dcterms:W3CDTF">2021-10-11T09:49:38Z</dcterms:modified>
</cp:coreProperties>
</file>